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044B" w14:textId="77777777" w:rsidR="00171B48" w:rsidRPr="003E4FED" w:rsidRDefault="00582880" w:rsidP="003E4FED">
      <w:r w:rsidRPr="003E4FED">
        <w:t>Dům za Šeptajícím lesem</w:t>
      </w:r>
    </w:p>
    <w:p w14:paraId="7EBE64F1" w14:textId="77777777" w:rsidR="00171B48" w:rsidRPr="003E4FED" w:rsidRDefault="00582880" w:rsidP="003E4FED">
      <w:r w:rsidRPr="003E4FED">
        <w:t>Hrůzostrašná povídka v deseti kapitolách</w:t>
      </w:r>
    </w:p>
    <w:p w14:paraId="69337E7D" w14:textId="77777777" w:rsidR="00171B48" w:rsidRPr="003E4FED" w:rsidRDefault="00582880">
      <w:r w:rsidRPr="003E4FED">
        <w:br w:type="page"/>
      </w:r>
    </w:p>
    <w:p w14:paraId="778874DF" w14:textId="15EA1E03" w:rsidR="00171B48" w:rsidRPr="003E4FED" w:rsidRDefault="00582880" w:rsidP="003E4FED">
      <w:r w:rsidRPr="003E4FED">
        <w:lastRenderedPageBreak/>
        <w:t>Příjezd do Řeřavé</w:t>
      </w:r>
    </w:p>
    <w:p w14:paraId="48F88BB1" w14:textId="77777777" w:rsidR="00171B48" w:rsidRPr="003E4FED" w:rsidRDefault="00582880">
      <w:pPr>
        <w:spacing w:after="120"/>
      </w:pPr>
      <w:r w:rsidRPr="003E4FED">
        <w:t xml:space="preserve">Silnice se vlnila mezi poli jako had, jenž dávno zapomněl, že je </w:t>
      </w:r>
      <w:proofErr w:type="gramStart"/>
      <w:r w:rsidRPr="003E4FED">
        <w:t>někdo</w:t>
      </w:r>
      <w:proofErr w:type="gramEnd"/>
      <w:r w:rsidRPr="003E4FED">
        <w:t xml:space="preserve"> kdy vytesal do map. </w:t>
      </w:r>
      <w:r w:rsidRPr="003E4FED">
        <w:br/>
        <w:t xml:space="preserve">Když autobus konečně zasykl brzdami, vystoupil jsem do vesnice, kterou místní nazývali Řeřavá. </w:t>
      </w:r>
      <w:r w:rsidRPr="003E4FED">
        <w:br/>
        <w:t>Název se k ní nehodil, nic tu nehořelo, jen slabé lampy vrhaly žluté kruhy světla na popraskaný asfalt a vítr roznášel šepot suchých trav.</w:t>
      </w:r>
    </w:p>
    <w:p w14:paraId="0213E8BC" w14:textId="77777777" w:rsidR="00171B48" w:rsidRPr="003E4FED" w:rsidRDefault="00582880">
      <w:pPr>
        <w:spacing w:after="120"/>
      </w:pPr>
      <w:r w:rsidRPr="003E4FED">
        <w:t xml:space="preserve">Měl jsem přijet kvůli práci. Archivace obecní kroniky, přepsání starých zápisů, digitalizace fotografií. </w:t>
      </w:r>
      <w:r w:rsidRPr="003E4FED">
        <w:br/>
        <w:t xml:space="preserve">Žádný heroismus, jen prach, trpělivost a tiché hodiny osamění. Předseda obecního úřadu, podsaditý muž s rybíma očima, </w:t>
      </w:r>
      <w:r w:rsidRPr="003E4FED">
        <w:br/>
        <w:t>mi ještě z nádraží volal, že klíče od bytu a od staré školy najdu u vývěsní skříňky. „A nechoďte v noci do lesa,“ dodal jakoby automaticky, jako by tím zakončoval každý hovor.</w:t>
      </w:r>
    </w:p>
    <w:p w14:paraId="50D42932" w14:textId="77777777" w:rsidR="00171B48" w:rsidRPr="003E4FED" w:rsidRDefault="00582880">
      <w:pPr>
        <w:spacing w:after="120"/>
      </w:pPr>
      <w:r w:rsidRPr="003E4FED">
        <w:t xml:space="preserve">Les stál za vesnicí, černý a hustý, hladký jako zeď. Místní mu říkali Šeptající. Ten přídomek nesl dávno předtím, než se sem nastěhovali lidi se svými zdmi, </w:t>
      </w:r>
      <w:r w:rsidRPr="003E4FED">
        <w:br/>
        <w:t xml:space="preserve">anténami a pletivy. Když se vítr opřel do korun, ozvalo se šustění, které se podobalo slovům. </w:t>
      </w:r>
      <w:r w:rsidRPr="003E4FED">
        <w:br/>
        <w:t>Ne proto, že by šlo opravdu o mluvu — ale protože člověk, který poslouchá dost dlouho, začne slýchat to, čeho se bojí.</w:t>
      </w:r>
    </w:p>
    <w:p w14:paraId="763D4625" w14:textId="77777777" w:rsidR="00171B48" w:rsidRPr="003E4FED" w:rsidRDefault="00582880">
      <w:r w:rsidRPr="003E4FED">
        <w:br w:type="page"/>
      </w:r>
    </w:p>
    <w:p w14:paraId="27B8E843" w14:textId="3FCCD292" w:rsidR="00171B48" w:rsidRPr="003E4FED" w:rsidRDefault="00582880" w:rsidP="003E4FED">
      <w:r w:rsidRPr="003E4FED">
        <w:lastRenderedPageBreak/>
        <w:t>Klíč ve vitríně</w:t>
      </w:r>
    </w:p>
    <w:p w14:paraId="7BB31EB0" w14:textId="77777777" w:rsidR="00171B48" w:rsidRPr="003E4FED" w:rsidRDefault="00582880">
      <w:pPr>
        <w:spacing w:after="120"/>
      </w:pPr>
      <w:r w:rsidRPr="003E4FED">
        <w:t xml:space="preserve">Klíče na mě čekaly opravdu ve skříňce. Vedle plakátu o zabijačkách z roku 2003 a fotografie hasičů, </w:t>
      </w:r>
      <w:r w:rsidRPr="003E4FED">
        <w:br/>
        <w:t xml:space="preserve">kteří se všichni dívali stejným směrem, jako by je fotil někdo, kdo zrovna vyběhl ze stínu. </w:t>
      </w:r>
      <w:r w:rsidRPr="003E4FED">
        <w:br/>
        <w:t>Byly tři: od bytu nad bývalou prodejnou smíšeného zboží, od školy na návsi a třetí delší, s jemnými zářezy, neoznačený.</w:t>
      </w:r>
    </w:p>
    <w:p w14:paraId="21AD49AA" w14:textId="77777777" w:rsidR="00171B48" w:rsidRPr="003E4FED" w:rsidRDefault="00582880">
      <w:pPr>
        <w:spacing w:after="120"/>
      </w:pPr>
      <w:r w:rsidRPr="003E4FED">
        <w:t xml:space="preserve">Když jsem zvedl sklo, zapraskalo, jako </w:t>
      </w:r>
      <w:proofErr w:type="gramStart"/>
      <w:r w:rsidRPr="003E4FED">
        <w:t>by jsem</w:t>
      </w:r>
      <w:proofErr w:type="gramEnd"/>
      <w:r w:rsidRPr="003E4FED">
        <w:t xml:space="preserve"> probudil skrytý hmyz. </w:t>
      </w:r>
      <w:r w:rsidRPr="003E4FED">
        <w:br/>
        <w:t xml:space="preserve">V tom praskotu jsem zaslechl cosi, co připomínalo smích. Ulice byla prázdná, jen na druhé straně seděla stará žena na nízké stoličce a loupala jablka. </w:t>
      </w:r>
      <w:r w:rsidRPr="003E4FED">
        <w:br/>
        <w:t>Kůra padala do mísy v dlouhých kroužcích a žádný se nepřetrhl.</w:t>
      </w:r>
    </w:p>
    <w:p w14:paraId="0FEFBED3" w14:textId="77777777" w:rsidR="00171B48" w:rsidRPr="003E4FED" w:rsidRDefault="00582880">
      <w:pPr>
        <w:spacing w:after="120"/>
      </w:pPr>
      <w:r w:rsidRPr="003E4FED">
        <w:t>„Nechoďte v noci do lesa,“ řekla, aniž vzhlédla. Neodpověděl jsem. Přikývl jsem, přidal do kapsy neoznačený klíč a zamířil do bytu.</w:t>
      </w:r>
    </w:p>
    <w:p w14:paraId="7B7863BD" w14:textId="77777777" w:rsidR="00171B48" w:rsidRPr="003E4FED" w:rsidRDefault="00582880">
      <w:r w:rsidRPr="003E4FED">
        <w:br w:type="page"/>
      </w:r>
    </w:p>
    <w:p w14:paraId="5497479D" w14:textId="3DFB38F1" w:rsidR="00171B48" w:rsidRPr="003E4FED" w:rsidRDefault="00582880" w:rsidP="003E4FED">
      <w:r w:rsidRPr="003E4FED">
        <w:lastRenderedPageBreak/>
        <w:t>Byt nad smíšeným zbožím</w:t>
      </w:r>
    </w:p>
    <w:p w14:paraId="4AA338E9" w14:textId="77777777" w:rsidR="00171B48" w:rsidRPr="003E4FED" w:rsidRDefault="00582880">
      <w:pPr>
        <w:spacing w:after="120"/>
      </w:pPr>
      <w:r w:rsidRPr="003E4FED">
        <w:t xml:space="preserve">Byt voněl studenou moukou a zatuchlinou, která se drží v koutech domů a trpělivě čeká na lidské kroky. </w:t>
      </w:r>
      <w:r w:rsidRPr="003E4FED">
        <w:br/>
        <w:t xml:space="preserve">V kuchyni visely plechové hrnky na hřebících, postel ve vedlejší místnosti byla ustlaná, přestože byla zaprášená. </w:t>
      </w:r>
      <w:r w:rsidRPr="003E4FED">
        <w:br/>
        <w:t>Na poličce ležela dětská bota, po jednom dítěti, které už dávno vyrostlo nebo zmizelo.</w:t>
      </w:r>
    </w:p>
    <w:p w14:paraId="72CB2B8B" w14:textId="77777777" w:rsidR="00171B48" w:rsidRPr="003E4FED" w:rsidRDefault="00582880">
      <w:pPr>
        <w:spacing w:after="120"/>
      </w:pPr>
      <w:r w:rsidRPr="003E4FED">
        <w:t xml:space="preserve">Otevřel jsem okno. Zpod střechy se vysypal hejno netopýrů, jako kdyby mým pohybem někdo rozstřihl šev noci. </w:t>
      </w:r>
      <w:r w:rsidRPr="003E4FED">
        <w:br/>
        <w:t>Pozoroval jsem je, jak mizí nad kostelem, zatímco zvony bezdůvodně cinkly jedinkrát a zmlkly.</w:t>
      </w:r>
    </w:p>
    <w:p w14:paraId="775258B9" w14:textId="77777777" w:rsidR="00171B48" w:rsidRPr="003E4FED" w:rsidRDefault="00582880">
      <w:pPr>
        <w:spacing w:after="120"/>
      </w:pPr>
      <w:r w:rsidRPr="003E4FED">
        <w:t xml:space="preserve">Na stole mě čekala obálka. V ní šedý klíč s číslem 3 a lístek: „Knihovna ve sklepě. Nepůjčovat nic po setmění.“ </w:t>
      </w:r>
      <w:r w:rsidRPr="003E4FED">
        <w:br/>
        <w:t xml:space="preserve">Podpis chyběl. Z podpatků stolu vedly drobné škrábance, jako by se někdo snažil odtáhnout nábytek, </w:t>
      </w:r>
      <w:r w:rsidRPr="003E4FED">
        <w:br/>
        <w:t>a nakonec to vzdal.</w:t>
      </w:r>
    </w:p>
    <w:p w14:paraId="2D229A55" w14:textId="77777777" w:rsidR="00171B48" w:rsidRPr="003E4FED" w:rsidRDefault="00582880">
      <w:r w:rsidRPr="003E4FED">
        <w:br w:type="page"/>
      </w:r>
    </w:p>
    <w:p w14:paraId="238782BA" w14:textId="43F43AD7" w:rsidR="00171B48" w:rsidRPr="003E4FED" w:rsidRDefault="00582880" w:rsidP="003E4FED">
      <w:r w:rsidRPr="003E4FED">
        <w:lastRenderedPageBreak/>
        <w:t>Šeptající škola</w:t>
      </w:r>
    </w:p>
    <w:p w14:paraId="20AED6DD" w14:textId="77777777" w:rsidR="00171B48" w:rsidRPr="003E4FED" w:rsidRDefault="00582880">
      <w:pPr>
        <w:spacing w:after="120"/>
      </w:pPr>
      <w:r w:rsidRPr="003E4FED">
        <w:t xml:space="preserve">Stará škola stála na návsi jako ztuhlý dozorčí. Okna měla slepá, natřená dávno schnoucí barvou. </w:t>
      </w:r>
      <w:r w:rsidRPr="003E4FED">
        <w:br/>
        <w:t xml:space="preserve">Uvnitř to páchlo inkoustem a vlhkým uhlím, přestože se zde netopilo roky. </w:t>
      </w:r>
      <w:r w:rsidRPr="003E4FED">
        <w:br/>
        <w:t xml:space="preserve">Pod tabulí byl křížek, malý, vyrytý nožem do dřeva: †. </w:t>
      </w:r>
      <w:r w:rsidRPr="003E4FED">
        <w:br/>
        <w:t xml:space="preserve">Není to neobvyklé, říkal jsem si. Děti vyřezávají srdce, iniciály a malé kříže, </w:t>
      </w:r>
      <w:r w:rsidRPr="003E4FED">
        <w:br/>
        <w:t>aby vyzkoušely pevnost materiálu. Ale tenhle křížek byl starý, skoro stejně jako podlaha.</w:t>
      </w:r>
    </w:p>
    <w:p w14:paraId="6E75A616" w14:textId="77777777" w:rsidR="00171B48" w:rsidRPr="003E4FED" w:rsidRDefault="00582880">
      <w:pPr>
        <w:spacing w:after="120"/>
      </w:pPr>
      <w:r w:rsidRPr="003E4FED">
        <w:t xml:space="preserve">Sklep měl dva vchody. Jeden z chodby a druhý venku ze dvora, kde na pantech visely těžké dveře s kruhovou klikou. </w:t>
      </w:r>
      <w:r w:rsidRPr="003E4FED">
        <w:br/>
        <w:t xml:space="preserve">Kruh byl ledový, když jsem se ho dotkl, a na prstech mi zůstala šedá stopa prachu. </w:t>
      </w:r>
      <w:r w:rsidRPr="003E4FED">
        <w:br/>
        <w:t>Odemkl jsem klíčem číslo 3 a poručil si, že si posvítím jen tak, jak dovolí okno pod stropem.</w:t>
      </w:r>
    </w:p>
    <w:p w14:paraId="327196F9" w14:textId="77777777" w:rsidR="00171B48" w:rsidRPr="003E4FED" w:rsidRDefault="00582880">
      <w:pPr>
        <w:spacing w:after="120"/>
      </w:pPr>
      <w:r w:rsidRPr="003E4FED">
        <w:t xml:space="preserve">Knihovna byla tam, přesně jak stálo v lístku. Vlhké police, spojené kovovými pásy a naplněné svazky bez hřbetů. </w:t>
      </w:r>
      <w:r w:rsidRPr="003E4FED">
        <w:br/>
        <w:t xml:space="preserve">Papír nasáklý starými dechy. Když jsem vytáhl první knihu, zvedl se z ní prach a v prachu cosi zakroužilo, </w:t>
      </w:r>
      <w:r w:rsidRPr="003E4FED">
        <w:br/>
        <w:t>jako by to hledalo tvar slova.</w:t>
      </w:r>
    </w:p>
    <w:p w14:paraId="4AB9A766" w14:textId="77777777" w:rsidR="00171B48" w:rsidRPr="003E4FED" w:rsidRDefault="00582880">
      <w:r w:rsidRPr="003E4FED">
        <w:br w:type="page"/>
      </w:r>
    </w:p>
    <w:p w14:paraId="4F57BED5" w14:textId="4768FC35" w:rsidR="00171B48" w:rsidRPr="003E4FED" w:rsidRDefault="00582880" w:rsidP="003E4FED">
      <w:r w:rsidRPr="003E4FED">
        <w:lastRenderedPageBreak/>
        <w:t>Zápisy kronikáře</w:t>
      </w:r>
    </w:p>
    <w:p w14:paraId="7440D5DB" w14:textId="77777777" w:rsidR="00171B48" w:rsidRPr="003E4FED" w:rsidRDefault="00582880">
      <w:pPr>
        <w:spacing w:after="120"/>
      </w:pPr>
      <w:r w:rsidRPr="003E4FED">
        <w:t xml:space="preserve">Našel jsem zápisy. Pečlivé, strohé, bez emocí. Rok 1931: „V lese se ztratil chlapec, nalezena jen bota.“ </w:t>
      </w:r>
      <w:r w:rsidRPr="003E4FED">
        <w:br/>
        <w:t xml:space="preserve">Rok 1948: „Noční hlídka slyšela zpěv, ačkoliv nikdo </w:t>
      </w:r>
      <w:proofErr w:type="spellStart"/>
      <w:r w:rsidRPr="003E4FED">
        <w:t>nespíval</w:t>
      </w:r>
      <w:proofErr w:type="spellEnd"/>
      <w:r w:rsidRPr="003E4FED">
        <w:t xml:space="preserve">.“ Rok 1972: „Škola zavřena, sklep zalít betonem. Práce přerušena.“ </w:t>
      </w:r>
      <w:r w:rsidRPr="003E4FED">
        <w:br/>
        <w:t>A pak dlouhá mezera, přeskočené listy, jako by je někdo vytrhl a spálil v kamnech.</w:t>
      </w:r>
    </w:p>
    <w:p w14:paraId="765922A6" w14:textId="77777777" w:rsidR="00171B48" w:rsidRPr="003E4FED" w:rsidRDefault="00582880">
      <w:pPr>
        <w:spacing w:after="120"/>
      </w:pPr>
      <w:r w:rsidRPr="003E4FED">
        <w:t xml:space="preserve">Mezi zápisy byly založeny fotografie. Na jedné stála třída dětí, každé drželo v ruce tabulky a křídy. </w:t>
      </w:r>
      <w:r w:rsidRPr="003E4FED">
        <w:br/>
        <w:t xml:space="preserve">Učitel měl oční důlky tmavé, ne proto, že by byl unaven, ale proto, že tam prostě nic nebylo. </w:t>
      </w:r>
      <w:r w:rsidRPr="003E4FED">
        <w:br/>
        <w:t>Díval se na mě, ale současně se nedíval nikam.</w:t>
      </w:r>
    </w:p>
    <w:p w14:paraId="54933051" w14:textId="77777777" w:rsidR="00171B48" w:rsidRPr="003E4FED" w:rsidRDefault="00582880">
      <w:pPr>
        <w:spacing w:after="120"/>
      </w:pPr>
      <w:r w:rsidRPr="003E4FED">
        <w:t xml:space="preserve">V zadní části police ležela krabička zápalek s neotevřenou pečetí. Když jsem ji nadzvedl, zazvonilo cosi drobného, kovového. </w:t>
      </w:r>
      <w:r w:rsidRPr="003E4FED">
        <w:br/>
        <w:t xml:space="preserve">Byl to přívěsek ve tvaru kruhu s jemným reliéfem stromu. Strom měl na kmeni vyrytou značku: dvě vlny a kříž. </w:t>
      </w:r>
      <w:r w:rsidRPr="003E4FED">
        <w:br/>
        <w:t>Totéž znamení jsem pak spatřil na prahu dveří do sklepa, vyrytý hluboko, jako kdyby se někdo snažil zadržet vodu.</w:t>
      </w:r>
    </w:p>
    <w:p w14:paraId="2DB17090" w14:textId="77777777" w:rsidR="00171B48" w:rsidRPr="003E4FED" w:rsidRDefault="00582880">
      <w:r w:rsidRPr="003E4FED">
        <w:br w:type="page"/>
      </w:r>
    </w:p>
    <w:p w14:paraId="0B3815B0" w14:textId="3D849E0A" w:rsidR="00171B48" w:rsidRPr="003E4FED" w:rsidRDefault="00582880" w:rsidP="003E4FED">
      <w:r w:rsidRPr="003E4FED">
        <w:lastRenderedPageBreak/>
        <w:t>První noc</w:t>
      </w:r>
    </w:p>
    <w:p w14:paraId="01A4BE75" w14:textId="77777777" w:rsidR="00171B48" w:rsidRPr="003E4FED" w:rsidRDefault="00582880">
      <w:pPr>
        <w:spacing w:after="120"/>
      </w:pPr>
      <w:r w:rsidRPr="003E4FED">
        <w:t xml:space="preserve">Řekl jsem si, že do lesa nepůjdu. A přece jsem se přistihl, jak stojím na jeho okraji. </w:t>
      </w:r>
      <w:r w:rsidRPr="003E4FED">
        <w:br/>
        <w:t xml:space="preserve">Lampy ve vesnici zhasly jedna po druhé, jako by nad krajem přelétal neviditelný pták a zulíbal světlo z každé žárovky. </w:t>
      </w:r>
      <w:r w:rsidRPr="003E4FED">
        <w:br/>
        <w:t>Zbyl jen měsíc, stažený za mraky jako knoflík za látku.</w:t>
      </w:r>
    </w:p>
    <w:p w14:paraId="282B46DA" w14:textId="77777777" w:rsidR="00171B48" w:rsidRPr="003E4FED" w:rsidRDefault="00582880">
      <w:pPr>
        <w:spacing w:after="120"/>
      </w:pPr>
      <w:r w:rsidRPr="003E4FED">
        <w:t xml:space="preserve">Šeptání začalo pozvolna. Napřed jsem slyšel jen listy. Potom mezi nimi jakási pravidelnost, </w:t>
      </w:r>
      <w:r w:rsidRPr="003E4FED">
        <w:br/>
        <w:t xml:space="preserve">která se podobalo tlukotu. Jméno. Moje jméno. Znělo to jako dávno zastrčený dopis, který se snaží vyklouznout ze spár. </w:t>
      </w:r>
      <w:r w:rsidRPr="003E4FED">
        <w:br/>
        <w:t>Odešel jsem rychle, ale zvuk šel se mnou, až do bytu nad smíšeným.</w:t>
      </w:r>
    </w:p>
    <w:p w14:paraId="1F49E374" w14:textId="77777777" w:rsidR="00171B48" w:rsidRPr="003E4FED" w:rsidRDefault="00582880">
      <w:pPr>
        <w:spacing w:after="120"/>
      </w:pPr>
      <w:r w:rsidRPr="003E4FED">
        <w:t xml:space="preserve">Ve tři ráno někdo zazvonil. Tři krátce po sobě. Když jsem otevřel, nikdo tam nebyl. </w:t>
      </w:r>
      <w:r w:rsidRPr="003E4FED">
        <w:br/>
        <w:t>Jen na rohožce ležel dlouhý kroužek jablečné slupky, neporušený, stočený do spirály.</w:t>
      </w:r>
    </w:p>
    <w:p w14:paraId="70A79857" w14:textId="77777777" w:rsidR="00171B48" w:rsidRPr="003E4FED" w:rsidRDefault="00582880">
      <w:r w:rsidRPr="003E4FED">
        <w:br w:type="page"/>
      </w:r>
    </w:p>
    <w:p w14:paraId="688C36D4" w14:textId="0DBB05D7" w:rsidR="00171B48" w:rsidRPr="003E4FED" w:rsidRDefault="00582880" w:rsidP="003E4FED">
      <w:r w:rsidRPr="003E4FED">
        <w:lastRenderedPageBreak/>
        <w:t>Dům za lesem</w:t>
      </w:r>
    </w:p>
    <w:p w14:paraId="662056ED" w14:textId="77777777" w:rsidR="00171B48" w:rsidRPr="003E4FED" w:rsidRDefault="00582880">
      <w:pPr>
        <w:spacing w:after="120"/>
      </w:pPr>
      <w:r w:rsidRPr="003E4FED">
        <w:t xml:space="preserve">Ráno přišla babička se stoličkou. Položila ji ke dveřím, jako by si sem přišla sednout. </w:t>
      </w:r>
      <w:r w:rsidRPr="003E4FED">
        <w:br/>
        <w:t xml:space="preserve">„Nevěřte stromům,“ řekla a přežvýkla slovo, jako by to byla hořká pilulka. „Za lesem stojí dům. </w:t>
      </w:r>
      <w:r w:rsidRPr="003E4FED">
        <w:br/>
        <w:t>Nebyl tam, a pak tam byl. Když k němu půjdete, vraťte se při prvním kameni, který není tam, kde má být.“</w:t>
      </w:r>
    </w:p>
    <w:p w14:paraId="01B3C23B" w14:textId="77777777" w:rsidR="00171B48" w:rsidRPr="003E4FED" w:rsidRDefault="00582880">
      <w:pPr>
        <w:spacing w:after="120"/>
      </w:pPr>
      <w:r w:rsidRPr="003E4FED">
        <w:t xml:space="preserve">Na mapách, které jsem měl v kronice, žádný dům nebyl. Říkali mu prostě dům, protože pro něj neměli jméno. </w:t>
      </w:r>
      <w:r w:rsidRPr="003E4FED">
        <w:br/>
        <w:t>Měl hrubé zdi a vždy zavřená okna. A přesto se z nich dívalo něco, co si zvyklo nazývat se pohled.</w:t>
      </w:r>
    </w:p>
    <w:p w14:paraId="682EF5C6" w14:textId="77777777" w:rsidR="00171B48" w:rsidRPr="003E4FED" w:rsidRDefault="00582880">
      <w:pPr>
        <w:spacing w:after="120"/>
      </w:pPr>
      <w:r w:rsidRPr="003E4FED">
        <w:t xml:space="preserve">Napsal jsem si do notesu: „Jít jen za světla. Pokud začne šeptat, zakrýt uši. Neotáčet se.“ </w:t>
      </w:r>
      <w:r w:rsidRPr="003E4FED">
        <w:br/>
        <w:t>Vzal jsem si přívěsek se stromem. Byl chladný, ale zvláštně těžký, jako by v něm byla kapka ztuhlé rtuti.</w:t>
      </w:r>
    </w:p>
    <w:p w14:paraId="6C978A71" w14:textId="77777777" w:rsidR="00171B48" w:rsidRPr="003E4FED" w:rsidRDefault="00582880">
      <w:r w:rsidRPr="003E4FED">
        <w:br w:type="page"/>
      </w:r>
    </w:p>
    <w:p w14:paraId="0CA6F5E8" w14:textId="58662C9B" w:rsidR="00171B48" w:rsidRPr="003E4FED" w:rsidRDefault="00582880" w:rsidP="003E4FED">
      <w:r w:rsidRPr="003E4FED">
        <w:lastRenderedPageBreak/>
        <w:t>Cesta přes mýtinu</w:t>
      </w:r>
    </w:p>
    <w:p w14:paraId="7C348BA3" w14:textId="77777777" w:rsidR="00171B48" w:rsidRPr="003E4FED" w:rsidRDefault="00582880">
      <w:pPr>
        <w:spacing w:after="120"/>
      </w:pPr>
      <w:r w:rsidRPr="003E4FED">
        <w:t xml:space="preserve">Les mě přijal bez námitek. Na mýtině ležely bílé kameny, některé kulaté, jiné ploché. </w:t>
      </w:r>
      <w:r w:rsidRPr="003E4FED">
        <w:br/>
        <w:t xml:space="preserve">Připomněly mi zuby, vyražené a pečlivě srovnané do řad. Šel jsem mezi nimi, a když jsem šlápl na mechem pokrytou spáru, </w:t>
      </w:r>
      <w:r w:rsidRPr="003E4FED">
        <w:br/>
        <w:t xml:space="preserve">zpod ní vyletěl studený vzduch a cosi jako nádech. </w:t>
      </w:r>
      <w:r w:rsidRPr="003E4FED">
        <w:br/>
        <w:t>Teprve po chvíli jsem pochopil, že ty kameny jsou náhrobky, na které nikdy nikdo nenapsal jméno.</w:t>
      </w:r>
    </w:p>
    <w:p w14:paraId="06DDDB90" w14:textId="77777777" w:rsidR="00171B48" w:rsidRPr="003E4FED" w:rsidRDefault="00582880">
      <w:pPr>
        <w:spacing w:after="120"/>
      </w:pPr>
      <w:r w:rsidRPr="003E4FED">
        <w:t xml:space="preserve">Šeptání rostlo, když jsem se blížil k prudkému srázu. Ne slova, spíš tvary slov. </w:t>
      </w:r>
      <w:r w:rsidRPr="003E4FED">
        <w:br/>
        <w:t xml:space="preserve">Občas jsem rozpoznal větu: „Vrať se.“ Jindy jen to, co zůstane po větě, když jí někdo odloupne smysl. </w:t>
      </w:r>
      <w:r w:rsidRPr="003E4FED">
        <w:br/>
        <w:t>Na srázu rostl strom s dvojitým kmenem. Na jeho kůře byla značka dvou vln a kříže.</w:t>
      </w:r>
    </w:p>
    <w:p w14:paraId="083CD3CB" w14:textId="77777777" w:rsidR="00171B48" w:rsidRPr="003E4FED" w:rsidRDefault="00582880">
      <w:pPr>
        <w:spacing w:after="120"/>
      </w:pPr>
      <w:r w:rsidRPr="003E4FED">
        <w:t xml:space="preserve">Za srázem jsem uviděl dům. Stál nízko pod kopcem, zadýchaný a přikrčený, s komínem, který nikdy nekouřil. </w:t>
      </w:r>
      <w:r w:rsidRPr="003E4FED">
        <w:br/>
        <w:t xml:space="preserve">Střecha byla z břidlice, příliš těžká pro tak malou stavbu. Okna měla žaluzie z prken, </w:t>
      </w:r>
      <w:r w:rsidRPr="003E4FED">
        <w:br/>
        <w:t>ale mezi prkny zůstávaly spáry, jako když někdo chvíli neudrží stisk prstů.</w:t>
      </w:r>
    </w:p>
    <w:p w14:paraId="2095DA3B" w14:textId="77777777" w:rsidR="00171B48" w:rsidRPr="003E4FED" w:rsidRDefault="00582880">
      <w:r w:rsidRPr="003E4FED">
        <w:br w:type="page"/>
      </w:r>
    </w:p>
    <w:p w14:paraId="2FE1C7DA" w14:textId="07F27B03" w:rsidR="00171B48" w:rsidRPr="003E4FED" w:rsidRDefault="00582880" w:rsidP="003E4FED">
      <w:r w:rsidRPr="003E4FED">
        <w:lastRenderedPageBreak/>
        <w:t>Dveře, které nechtěly zůstat zavřené</w:t>
      </w:r>
    </w:p>
    <w:p w14:paraId="03BCB570" w14:textId="77777777" w:rsidR="00171B48" w:rsidRPr="003E4FED" w:rsidRDefault="00582880">
      <w:pPr>
        <w:spacing w:after="120"/>
      </w:pPr>
      <w:r w:rsidRPr="003E4FED">
        <w:t xml:space="preserve">Klika byla studená a lesklá. Neměl jsem v úmyslu vstupovat, ale dveře povolily samy, </w:t>
      </w:r>
      <w:r w:rsidRPr="003E4FED">
        <w:br/>
        <w:t xml:space="preserve">jako by si mě dům vtáhl. Uvnitř byla jediná místnost, přepažená tlustými trámy. </w:t>
      </w:r>
      <w:r w:rsidRPr="003E4FED">
        <w:br/>
        <w:t xml:space="preserve">Na zemi ležely skládané knihy, stejné jako ve školním sklepě, jen tady byly zabaleny do látek. </w:t>
      </w:r>
      <w:r w:rsidRPr="003E4FED">
        <w:br/>
        <w:t>Když jsem první rozbalil, našel jsem jen prázdné stránky, a přesto z nich stoupal pach inkoustu.</w:t>
      </w:r>
    </w:p>
    <w:p w14:paraId="798948D9" w14:textId="77777777" w:rsidR="00171B48" w:rsidRPr="003E4FED" w:rsidRDefault="00582880">
      <w:pPr>
        <w:spacing w:after="120"/>
      </w:pPr>
      <w:r w:rsidRPr="003E4FED">
        <w:t xml:space="preserve">Na protější stěně viselo zrcadlo. Nebylo v něm vidět mě. </w:t>
      </w:r>
      <w:r w:rsidRPr="003E4FED">
        <w:br/>
        <w:t xml:space="preserve">Byly v něm vidět dveře a za nimi les a za lesem vesnice, a ve vesnici školu a ve škole sklep. </w:t>
      </w:r>
      <w:r w:rsidRPr="003E4FED">
        <w:br/>
        <w:t>A v tom sklepu zrcadlo. Kruh, který se zavíral, ale nikdy se nedovřel, aby bylo čím dýchat.</w:t>
      </w:r>
    </w:p>
    <w:p w14:paraId="22BCB1C2" w14:textId="77777777" w:rsidR="00171B48" w:rsidRPr="003E4FED" w:rsidRDefault="00582880">
      <w:pPr>
        <w:spacing w:after="120"/>
      </w:pPr>
      <w:r w:rsidRPr="003E4FED">
        <w:t xml:space="preserve">Zrak mi sklouzl na roh místnosti. Ležela tam dětská bota. Druhá k té, kterou jsem měl vedle postele v bytě. </w:t>
      </w:r>
      <w:r w:rsidRPr="003E4FED">
        <w:br/>
        <w:t xml:space="preserve">Kůže byla měkká, ale švy tvrdé. </w:t>
      </w:r>
      <w:r w:rsidRPr="003E4FED">
        <w:br/>
        <w:t>Uvědomil jsem si, že bota je pořád teplá.</w:t>
      </w:r>
    </w:p>
    <w:p w14:paraId="3BFC1BF2" w14:textId="77777777" w:rsidR="00171B48" w:rsidRPr="003E4FED" w:rsidRDefault="00582880">
      <w:r w:rsidRPr="003E4FED">
        <w:br w:type="page"/>
      </w:r>
    </w:p>
    <w:p w14:paraId="51C8DCCB" w14:textId="3338C755" w:rsidR="00171B48" w:rsidRPr="003E4FED" w:rsidRDefault="00582880" w:rsidP="003E4FED">
      <w:r w:rsidRPr="003E4FED">
        <w:lastRenderedPageBreak/>
        <w:t>Kronikářův hlas</w:t>
      </w:r>
    </w:p>
    <w:p w14:paraId="21CB3555" w14:textId="77777777" w:rsidR="00171B48" w:rsidRPr="003E4FED" w:rsidRDefault="00582880">
      <w:pPr>
        <w:spacing w:after="120"/>
      </w:pPr>
      <w:r w:rsidRPr="003E4FED">
        <w:t xml:space="preserve">„Nepsat po setmění,“ pronesl hlas, který nepatřil žádnému hrdlu. </w:t>
      </w:r>
      <w:r w:rsidRPr="003E4FED">
        <w:br/>
        <w:t xml:space="preserve">Zněl jako papír, který se trhá pod vodou. „Nepsat o tom, co se děje v lese, když se les dívá.“ </w:t>
      </w:r>
      <w:r w:rsidRPr="003E4FED">
        <w:br/>
        <w:t>Neotáčel jsem se. Věděl jsem, že když se otočím, uvidím jen další zrcadlo.</w:t>
      </w:r>
    </w:p>
    <w:p w14:paraId="0BC9D2B4" w14:textId="77777777" w:rsidR="00171B48" w:rsidRPr="003E4FED" w:rsidRDefault="00582880">
      <w:pPr>
        <w:spacing w:after="120"/>
      </w:pPr>
      <w:r w:rsidRPr="003E4FED">
        <w:t xml:space="preserve">„Proč jste zalévali betonem sklep?“ zeptal jsem se, a přitom mě děsilo, že v tom domě mluvím nahlas. </w:t>
      </w:r>
      <w:r w:rsidRPr="003E4FED">
        <w:br/>
        <w:t xml:space="preserve">„Beton je těžký,“ odvětil hlas, „ale voda je trpělivější. A šepot nejtrpělivější.“ </w:t>
      </w:r>
      <w:r w:rsidRPr="003E4FED">
        <w:br/>
        <w:t xml:space="preserve">Dům se lehce zachvěl, jako by v něm někdo vydechl. </w:t>
      </w:r>
      <w:r w:rsidRPr="003E4FED">
        <w:br/>
        <w:t>Okenice se pootevřely, a za nimi se ukázala černá plocha, která nebyla nocí ani sklem, spíš absencí tvaru.</w:t>
      </w:r>
    </w:p>
    <w:p w14:paraId="58A4E82E" w14:textId="77777777" w:rsidR="00171B48" w:rsidRPr="003E4FED" w:rsidRDefault="00582880">
      <w:pPr>
        <w:spacing w:after="120"/>
      </w:pPr>
      <w:r w:rsidRPr="003E4FED">
        <w:t xml:space="preserve">„Nechoďte do lesa,“ zopakoval hlas, tentokrát ženský, podobný té, co loupala jablka. </w:t>
      </w:r>
      <w:r w:rsidRPr="003E4FED">
        <w:br/>
        <w:t xml:space="preserve">„A jestli tam půjdete, vraťte se při prvním kameni, který není tam, kde má být.“ </w:t>
      </w:r>
      <w:r w:rsidRPr="003E4FED">
        <w:br/>
        <w:t>Vzal jsem botu, přívěsek a vyšel na mýtinu. Šeptání se mi opřelo do zad jako déšť z peří.</w:t>
      </w:r>
    </w:p>
    <w:p w14:paraId="496C0DAB" w14:textId="77777777" w:rsidR="00171B48" w:rsidRPr="003E4FED" w:rsidRDefault="00582880">
      <w:r w:rsidRPr="003E4FED">
        <w:br w:type="page"/>
      </w:r>
    </w:p>
    <w:p w14:paraId="5155349C" w14:textId="331FFFBE" w:rsidR="00171B48" w:rsidRPr="003E4FED" w:rsidRDefault="00582880" w:rsidP="003E4FED">
      <w:r w:rsidRPr="003E4FED">
        <w:lastRenderedPageBreak/>
        <w:t>Druhý návrat</w:t>
      </w:r>
    </w:p>
    <w:p w14:paraId="4CD01632" w14:textId="77777777" w:rsidR="00171B48" w:rsidRPr="003E4FED" w:rsidRDefault="00582880">
      <w:pPr>
        <w:spacing w:after="120"/>
      </w:pPr>
      <w:r w:rsidRPr="003E4FED">
        <w:t xml:space="preserve">Ve vesnici byly dveře domů otevřené, ale uvnitř se nikdo nepohyboval. </w:t>
      </w:r>
      <w:r w:rsidRPr="003E4FED">
        <w:br/>
        <w:t xml:space="preserve">V kuchyních stály hrnky s černým čajem, na parapetech ležela jablka, u kterých chyběla vždy jen jedna kůra. </w:t>
      </w:r>
      <w:r w:rsidRPr="003E4FED">
        <w:br/>
        <w:t xml:space="preserve">Na nástěnce před úřadem přibylo parte: „Kronikář obce Řeřavá, nezvěstný.“ Datum bylo dnešní. </w:t>
      </w:r>
      <w:r w:rsidRPr="003E4FED">
        <w:br/>
        <w:t>Předseda se díval z fotografie příliš soustředěně, jako by se snažil odhadnout, co udělám.</w:t>
      </w:r>
    </w:p>
    <w:p w14:paraId="65F0479D" w14:textId="77777777" w:rsidR="00171B48" w:rsidRPr="003E4FED" w:rsidRDefault="00582880">
      <w:pPr>
        <w:spacing w:after="120"/>
      </w:pPr>
      <w:r w:rsidRPr="003E4FED">
        <w:t xml:space="preserve">V bytě nad smíšeným někdo roztáhl závěsy. Na stole ležely mé poznámky, ale písmo bylo přepsáno cizí rukou. </w:t>
      </w:r>
      <w:r w:rsidRPr="003E4FED">
        <w:br/>
        <w:t xml:space="preserve">Všude byly kříže. Malé, nenásilné, skoro zdvořilé křížky, které říkají „zastav“ tišeji než slova. </w:t>
      </w:r>
      <w:r w:rsidRPr="003E4FED">
        <w:br/>
        <w:t>Převlékl jsem se do čisté košile a položil dětskou botu vedle té první. Pár se složil, a v tu chvíli se mi v hrudi cosi narovnalo.</w:t>
      </w:r>
    </w:p>
    <w:p w14:paraId="4DF84EDD" w14:textId="77777777" w:rsidR="00171B48" w:rsidRPr="003E4FED" w:rsidRDefault="00582880">
      <w:pPr>
        <w:spacing w:after="120"/>
      </w:pPr>
      <w:r w:rsidRPr="003E4FED">
        <w:t xml:space="preserve">Když odbilo jedenáct bez zvonění, ozval se smích. Ne hlasitý, ale blízký. </w:t>
      </w:r>
      <w:r w:rsidRPr="003E4FED">
        <w:br/>
        <w:t xml:space="preserve">Přicházel z ulice, stoupal po schodech a sedal si na práh. </w:t>
      </w:r>
      <w:r w:rsidRPr="003E4FED">
        <w:br/>
        <w:t xml:space="preserve">Když jsem otevřel, seděla tam stará žena beze stoličky, dlaně měla do krve rozmačkané od jablek. </w:t>
      </w:r>
      <w:r w:rsidRPr="003E4FED">
        <w:br/>
        <w:t>„Tak už jste to našel,“ řekla.</w:t>
      </w:r>
    </w:p>
    <w:p w14:paraId="49F665A7" w14:textId="77777777" w:rsidR="00171B48" w:rsidRPr="003E4FED" w:rsidRDefault="00582880">
      <w:r w:rsidRPr="003E4FED">
        <w:br w:type="page"/>
      </w:r>
    </w:p>
    <w:p w14:paraId="0CA68AB1" w14:textId="0503356E" w:rsidR="00171B48" w:rsidRPr="003E4FED" w:rsidRDefault="00582880" w:rsidP="003E4FED">
      <w:r w:rsidRPr="003E4FED">
        <w:lastRenderedPageBreak/>
        <w:t>Co se dědí beze jmen</w:t>
      </w:r>
    </w:p>
    <w:p w14:paraId="6C2365AA" w14:textId="77777777" w:rsidR="00171B48" w:rsidRPr="003E4FED" w:rsidRDefault="00582880">
      <w:pPr>
        <w:spacing w:after="120"/>
      </w:pPr>
      <w:r w:rsidRPr="003E4FED">
        <w:t xml:space="preserve">„Kronikář není funkce, ale závazek,“ pokračovala, „dědí se, když minulý něco neudělá do konce. </w:t>
      </w:r>
      <w:r w:rsidRPr="003E4FED">
        <w:br/>
        <w:t xml:space="preserve">Poslední kronikář přestal psát v půli věty. Beton byl vlhký, ale tvrdohlavý. Les čekal, až přestane schnout.“ </w:t>
      </w:r>
      <w:r w:rsidRPr="003E4FED">
        <w:br/>
        <w:t>Přitakávám, ačkoliv rozumím jen části. Dívám se na její ruce, které se teď už nehýbou.</w:t>
      </w:r>
    </w:p>
    <w:p w14:paraId="250021E5" w14:textId="77777777" w:rsidR="00171B48" w:rsidRPr="003E4FED" w:rsidRDefault="00582880">
      <w:pPr>
        <w:spacing w:after="120"/>
      </w:pPr>
      <w:r w:rsidRPr="003E4FED">
        <w:t xml:space="preserve">„Dům za lesem kdysi patřil učiteli. Ten vyprávěl dětem příběhy, které byly tak pravdivé, až se staly. </w:t>
      </w:r>
      <w:r w:rsidRPr="003E4FED">
        <w:br/>
        <w:t xml:space="preserve">Když se rodiče přišli zeptat, kde jsou, ukázal jim do zrcadla. Uviděli, jak odcházejí do lesa, protože je k tomu příběh přiměl. </w:t>
      </w:r>
      <w:r w:rsidRPr="003E4FED">
        <w:br/>
        <w:t>Tak ho vesnice vyhnala. Jenže příběh zůstal v domě. A dům se naučil šeptat.“</w:t>
      </w:r>
    </w:p>
    <w:p w14:paraId="112120D7" w14:textId="77777777" w:rsidR="00171B48" w:rsidRPr="003E4FED" w:rsidRDefault="00582880">
      <w:pPr>
        <w:spacing w:after="120"/>
      </w:pPr>
      <w:r w:rsidRPr="003E4FED">
        <w:t xml:space="preserve">„Co chcete, abych udělal?“ ptám se. „Zapište to,“ řekne žena. „Ale ne po setmění.“ </w:t>
      </w:r>
      <w:r w:rsidRPr="003E4FED">
        <w:br/>
        <w:t xml:space="preserve">A pak: „A vraťte botu. Není vaše.“ </w:t>
      </w:r>
      <w:r w:rsidRPr="003E4FED">
        <w:br/>
        <w:t>Zvedám ji a nesu zpět do školy. V kapse mi cinká přívěsek. Značka dvou vln a kříže je teď hladká, jako by ji někdo olízl.</w:t>
      </w:r>
    </w:p>
    <w:p w14:paraId="3EF598FE" w14:textId="77777777" w:rsidR="00171B48" w:rsidRPr="003E4FED" w:rsidRDefault="00582880">
      <w:r w:rsidRPr="003E4FED">
        <w:br w:type="page"/>
      </w:r>
    </w:p>
    <w:p w14:paraId="6EFB2DA6" w14:textId="4FB4EDC7" w:rsidR="00171B48" w:rsidRPr="003E4FED" w:rsidRDefault="00582880" w:rsidP="003E4FED">
      <w:r w:rsidRPr="003E4FED">
        <w:lastRenderedPageBreak/>
        <w:t>Sklep naposledy</w:t>
      </w:r>
    </w:p>
    <w:p w14:paraId="3513304B" w14:textId="77777777" w:rsidR="00171B48" w:rsidRPr="003E4FED" w:rsidRDefault="00582880">
      <w:pPr>
        <w:spacing w:after="120"/>
      </w:pPr>
      <w:r w:rsidRPr="003E4FED">
        <w:t xml:space="preserve">Sklep mě vítá vodou. Na schodech stojí tenká hladina, která se nehýbe, dokud na ni nevkročíte. </w:t>
      </w:r>
      <w:r w:rsidRPr="003E4FED">
        <w:br/>
        <w:t xml:space="preserve">Police se zvedly, jako by pluly. Na prahu je značka, rozpitá a znovu vykreslená. </w:t>
      </w:r>
      <w:r w:rsidRPr="003E4FED">
        <w:br/>
        <w:t>Pokládám botu na první schod a slyším tiché „děkuji“, tak tiché, že si nejsem jistý, jestli to nebyl jen můj vlastní dech.</w:t>
      </w:r>
    </w:p>
    <w:p w14:paraId="3C3071CE" w14:textId="77777777" w:rsidR="00171B48" w:rsidRPr="003E4FED" w:rsidRDefault="00582880">
      <w:pPr>
        <w:spacing w:after="120"/>
      </w:pPr>
      <w:r w:rsidRPr="003E4FED">
        <w:t xml:space="preserve">Na stole, který tu nikdy nebyl, leží deník. Ten, který chyběl v kronice. </w:t>
      </w:r>
      <w:r w:rsidRPr="003E4FED">
        <w:br/>
        <w:t xml:space="preserve">Otevírám ho. Stránky jsou vlhké, ale písmo je čitelné. Píše: „Nepsat po setmění. Psát rychle. </w:t>
      </w:r>
      <w:r w:rsidRPr="003E4FED">
        <w:br/>
        <w:t xml:space="preserve">Když se ozve šepot, neodpovídat. Když se ozve jméno, zapsat jiné.“ </w:t>
      </w:r>
      <w:r w:rsidRPr="003E4FED">
        <w:br/>
        <w:t>Na poslední stránce je věta nedokončená: „Dům čeká, až…“</w:t>
      </w:r>
    </w:p>
    <w:p w14:paraId="298ACD65" w14:textId="77777777" w:rsidR="00171B48" w:rsidRPr="003E4FED" w:rsidRDefault="00582880">
      <w:pPr>
        <w:spacing w:after="120"/>
      </w:pPr>
      <w:r w:rsidRPr="003E4FED">
        <w:t xml:space="preserve">Když zvednu hlavu, stojí proti mně zrcadlo. Tentokrát v něm vidím sebe. Ale jsem starší. </w:t>
      </w:r>
      <w:r w:rsidRPr="003E4FED">
        <w:br/>
        <w:t xml:space="preserve">Šedivější, s rukama od inkoustu, a za mnou stojí děti bez tváří a drží tabulky s křídou. </w:t>
      </w:r>
      <w:r w:rsidRPr="003E4FED">
        <w:br/>
        <w:t>Někdo mi položí dlaň na lopatku. Není studená. Je to dětská ruka.</w:t>
      </w:r>
    </w:p>
    <w:p w14:paraId="4CF66233" w14:textId="77777777" w:rsidR="00171B48" w:rsidRPr="003E4FED" w:rsidRDefault="00582880">
      <w:r w:rsidRPr="003E4FED">
        <w:br w:type="page"/>
      </w:r>
    </w:p>
    <w:p w14:paraId="23221572" w14:textId="59D03B7F" w:rsidR="00171B48" w:rsidRPr="003E4FED" w:rsidRDefault="00582880" w:rsidP="003E4FED">
      <w:r w:rsidRPr="003E4FED">
        <w:lastRenderedPageBreak/>
        <w:t>Věta, která nikdy nekončí</w:t>
      </w:r>
    </w:p>
    <w:p w14:paraId="6D9D84DD" w14:textId="77777777" w:rsidR="00171B48" w:rsidRPr="003E4FED" w:rsidRDefault="00582880">
      <w:pPr>
        <w:spacing w:after="120"/>
      </w:pPr>
      <w:r w:rsidRPr="003E4FED">
        <w:t xml:space="preserve">Odnáším deník do bytu. Sedám ke stolu a píšu. Zjistím, že inkoust, který jsem koupil ve městě, je příliš světlý. </w:t>
      </w:r>
      <w:r w:rsidRPr="003E4FED">
        <w:br/>
        <w:t xml:space="preserve">Namáčím tedy pero do vody, která zůstala ve sklenici po jablkách. Písmo ztěžkne, jako by každé písmeno bylo plátkovým olovem. </w:t>
      </w:r>
      <w:r w:rsidRPr="003E4FED">
        <w:br/>
        <w:t>Za oknem stojí noc jako zavřená kniha.</w:t>
      </w:r>
    </w:p>
    <w:p w14:paraId="4EFEF2F1" w14:textId="77777777" w:rsidR="00171B48" w:rsidRPr="003E4FED" w:rsidRDefault="00582880">
      <w:pPr>
        <w:spacing w:after="120"/>
      </w:pPr>
      <w:r w:rsidRPr="003E4FED">
        <w:t xml:space="preserve">Píšu o tom, že některé vesnice mají jména, která k nim nepatří. O tom, že v zrcadle není odraz, </w:t>
      </w:r>
      <w:r w:rsidRPr="003E4FED">
        <w:br/>
        <w:t xml:space="preserve">ale tunel. O tom, že když se beton spojí s vodou, vznikne kámen, ale když se šepot spojí s příběhem, vznikne dům. </w:t>
      </w:r>
      <w:r w:rsidRPr="003E4FED">
        <w:br/>
        <w:t>Píšu, dokud mi nezačne docházet dech. A pak si uvědomím, že jsem psal po setmění.</w:t>
      </w:r>
    </w:p>
    <w:p w14:paraId="25BAEDAE" w14:textId="77777777" w:rsidR="00171B48" w:rsidRPr="003E4FED" w:rsidRDefault="00582880">
      <w:pPr>
        <w:spacing w:after="120"/>
      </w:pPr>
      <w:r w:rsidRPr="003E4FED">
        <w:t>V tu chvíli se pohnou písmena na první stránce a přeskládají slovo „</w:t>
      </w:r>
      <w:proofErr w:type="spellStart"/>
      <w:r w:rsidRPr="003E4FED">
        <w:t>Ŕeřavá</w:t>
      </w:r>
      <w:proofErr w:type="spellEnd"/>
      <w:r w:rsidRPr="003E4FED">
        <w:t xml:space="preserve">“ na „Řeřavá“. </w:t>
      </w:r>
      <w:r w:rsidRPr="003E4FED">
        <w:br/>
        <w:t xml:space="preserve">Nad vsuvkou se objeví drobný křížek. Vzduch ztěžkne. Z ulice přijde smích, který se podobá praskání skla v mrazu. </w:t>
      </w:r>
      <w:r w:rsidRPr="003E4FED">
        <w:br/>
        <w:t>Někdo zazvoní—třikrát.</w:t>
      </w:r>
    </w:p>
    <w:p w14:paraId="0F3CF5CB" w14:textId="77777777" w:rsidR="00171B48" w:rsidRPr="003E4FED" w:rsidRDefault="00582880">
      <w:r w:rsidRPr="003E4FED">
        <w:br w:type="page"/>
      </w:r>
    </w:p>
    <w:p w14:paraId="30AE2E76" w14:textId="509A8007" w:rsidR="00171B48" w:rsidRPr="003E4FED" w:rsidRDefault="00582880" w:rsidP="003E4FED">
      <w:r w:rsidRPr="003E4FED">
        <w:lastRenderedPageBreak/>
        <w:t>Poslední kapitola, kterou nelze nadepsat</w:t>
      </w:r>
    </w:p>
    <w:p w14:paraId="253923CF" w14:textId="77777777" w:rsidR="00171B48" w:rsidRPr="003E4FED" w:rsidRDefault="00582880">
      <w:pPr>
        <w:spacing w:after="120"/>
      </w:pPr>
      <w:r w:rsidRPr="003E4FED">
        <w:t xml:space="preserve">Otevírám dveře a nikdo tam není. Jen na rohožce leží kroužek jablečné slupky, dokonalý, bez přetržení. </w:t>
      </w:r>
      <w:r w:rsidRPr="003E4FED">
        <w:br/>
        <w:t xml:space="preserve">Zvednu ho a kroužek se rozvine, jako by to byl jazyk, který právě skončil větu. </w:t>
      </w:r>
      <w:r w:rsidRPr="003E4FED">
        <w:br/>
        <w:t xml:space="preserve">Na zdi proti mně visí zrcadlo, které v bytě nikdy nebylo. </w:t>
      </w:r>
      <w:r w:rsidRPr="003E4FED">
        <w:br/>
        <w:t>Vidím v něm školu, sklep, dům a les, a pak zase byt, a v něm mě, jak stojím u zrcadla a dívám se na to všechno zároveň.</w:t>
      </w:r>
    </w:p>
    <w:p w14:paraId="1C1F85DB" w14:textId="77777777" w:rsidR="00171B48" w:rsidRPr="003E4FED" w:rsidRDefault="00582880">
      <w:pPr>
        <w:spacing w:after="120"/>
      </w:pPr>
      <w:r w:rsidRPr="003E4FED">
        <w:t xml:space="preserve">Zhasínám. A v té tmě, těžké a bez okrajů, slyším, jak někdo šeptá jinému to, co jsem zapsal. </w:t>
      </w:r>
      <w:r w:rsidRPr="003E4FED">
        <w:br/>
        <w:t xml:space="preserve">Tím, že je to vysloveno, už se to stalo. Tím, že je to zapsáno, už to nezmizí. </w:t>
      </w:r>
      <w:r w:rsidRPr="003E4FED">
        <w:br/>
        <w:t>Dětská bota je na svém místě. Přívěsek se stromem se přestává chvět. V kapse už nic necinká.</w:t>
      </w:r>
    </w:p>
    <w:p w14:paraId="005EEB3E" w14:textId="77777777" w:rsidR="00171B48" w:rsidRPr="003E4FED" w:rsidRDefault="00582880">
      <w:pPr>
        <w:spacing w:after="120"/>
      </w:pPr>
      <w:r w:rsidRPr="003E4FED">
        <w:t xml:space="preserve">Ráno přijde předseda. Bude stát na prahu, dlaně bílé od vápna, a řekne: „Máme pro vás poslední prosbu.“ </w:t>
      </w:r>
      <w:r w:rsidRPr="003E4FED">
        <w:br/>
        <w:t xml:space="preserve">Já zvednu oči od deníku a uvidím, že věta, kterou kdysi někdo nedopsal, se zatím nepohnula. </w:t>
      </w:r>
      <w:r w:rsidRPr="003E4FED">
        <w:br/>
        <w:t xml:space="preserve">A uvědomím si, že někteří kronikáři nepřestali psát proto, že by nemohli, ale proto, že věděli přesně, kde se má skončit. </w:t>
      </w:r>
      <w:r w:rsidRPr="003E4FED">
        <w:br/>
        <w:t>Tady.</w:t>
      </w:r>
    </w:p>
    <w:p w14:paraId="54736457" w14:textId="77777777" w:rsidR="00171B48" w:rsidRPr="003E4FED" w:rsidRDefault="00582880">
      <w:pPr>
        <w:spacing w:after="120"/>
      </w:pPr>
      <w:r w:rsidRPr="003E4FED">
        <w:t>Na okraji papíru zůstávaly drobné kapky inkoustu, které se pomalu vsakovaly do vláken, jako by papír dýchal. Lampy na návsi se vracely k životu v nepravidelných intervalech a každé rozsvícení vytáhlo ze stínů jinou siluetu. Některé z nich patřily stromům, jiné měly lidské lokty a ramena, a přece k žádnému tělu nepřilnuly. Všechen zvuk se zdál být jen připomínkou zvuku, jako ozvěna, která zapomněla, kdo mluvil první.</w:t>
      </w:r>
    </w:p>
    <w:sectPr w:rsidR="00171B48" w:rsidRPr="003E4FED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250161">
    <w:abstractNumId w:val="8"/>
  </w:num>
  <w:num w:numId="2" w16cid:durableId="2036423881">
    <w:abstractNumId w:val="6"/>
  </w:num>
  <w:num w:numId="3" w16cid:durableId="460422791">
    <w:abstractNumId w:val="5"/>
  </w:num>
  <w:num w:numId="4" w16cid:durableId="435515585">
    <w:abstractNumId w:val="4"/>
  </w:num>
  <w:num w:numId="5" w16cid:durableId="646056500">
    <w:abstractNumId w:val="7"/>
  </w:num>
  <w:num w:numId="6" w16cid:durableId="1314682281">
    <w:abstractNumId w:val="3"/>
  </w:num>
  <w:num w:numId="7" w16cid:durableId="1422292462">
    <w:abstractNumId w:val="2"/>
  </w:num>
  <w:num w:numId="8" w16cid:durableId="1353218659">
    <w:abstractNumId w:val="1"/>
  </w:num>
  <w:num w:numId="9" w16cid:durableId="786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B48"/>
    <w:rsid w:val="0029639D"/>
    <w:rsid w:val="00326F90"/>
    <w:rsid w:val="003E4FED"/>
    <w:rsid w:val="00566862"/>
    <w:rsid w:val="00582880"/>
    <w:rsid w:val="00AA1D8D"/>
    <w:rsid w:val="00B47730"/>
    <w:rsid w:val="00BE555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3D380"/>
  <w14:defaultImageDpi w14:val="300"/>
  <w15:docId w15:val="{DCE59F5F-F4A9-4105-99FD-66EDB1F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1970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René Starhon</cp:lastModifiedBy>
  <cp:revision>3</cp:revision>
  <dcterms:created xsi:type="dcterms:W3CDTF">2025-09-17T18:08:00Z</dcterms:created>
  <dcterms:modified xsi:type="dcterms:W3CDTF">2025-09-17T18:17:00Z</dcterms:modified>
  <cp:category/>
</cp:coreProperties>
</file>